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algunas personas llevan esto a una pista de patinaje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 sale de las nubes cumulonimbus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obtiene esto cuando se gradúa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Deporte eran una persona se desliza por una colina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cae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 60 de estos en un minuto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objeto que skater montar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Bola amarilla grande en el cielo durante el tiempo del día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temporada antes de la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detención va a un niño que está siendo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que juega un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juega un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temporada después del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 sopla durante una 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 se congela en la cima de un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cuatro de estos en un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Deporte se le patea la pelota en la meta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2021-10-11T04:57:33Z</dcterms:created>
  <dcterms:modified xsi:type="dcterms:W3CDTF">2021-10-11T04:57:33Z</dcterms:modified>
</cp:coreProperties>
</file>