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despertador es anillo por lo que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showe luego ponte___so que no huelo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mis pantalones necesitan 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ahora tengo que___ ir a la escuela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chico estaba bajo presión pero se quedó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necesito ir a tomar___ después de la escuela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hermano se va a casar, así que voy a 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las 10 p.m así que es hora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puse___en mi cabello para limpiarlo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mamá siempre fue____ cuando ella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2021-10-11T04:57:35Z</dcterms:created>
  <dcterms:modified xsi:type="dcterms:W3CDTF">2021-10-11T04:57:35Z</dcterms:modified>
</cp:coreProperties>
</file>