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 muchos 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padre es un obrero de la construcción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estamos comiendo aguacate para la 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 casa es grande y tranquila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tomo una ducha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casa huele a Lima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 montón de 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su nombre de pila?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3 nombres medios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vive con su tía.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color favorito es el azul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tía y mi tío se casan.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2021-10-11T04:57:37Z</dcterms:created>
  <dcterms:modified xsi:type="dcterms:W3CDTF">2021-10-11T04:57:37Z</dcterms:modified>
</cp:coreProperties>
</file>