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gusto 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gusta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tu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tengo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dame tu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 gusta la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 termindo el hoy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que su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quieres ir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gusta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 tiene 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2021-10-11T04:57:39Z</dcterms:created>
  <dcterms:modified xsi:type="dcterms:W3CDTF">2021-10-11T04:57:39Z</dcterms:modified>
</cp:coreProperties>
</file>