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"Crucigrama"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usas para secar el cabello?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usas para tu ropa?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usas en tu cara?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te sientes?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donde iras manana?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tendras para manana?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no te gusta 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usas para secarte?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usas para peinarte el pelo?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te sientes con esos zapatos?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te gusta comprar?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ve mi ropa?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"Crucigrama"</dc:title>
  <dcterms:created xsi:type="dcterms:W3CDTF">2021-10-10T23:51:12Z</dcterms:created>
  <dcterms:modified xsi:type="dcterms:W3CDTF">2021-10-10T23:51:12Z</dcterms:modified>
</cp:coreProperties>
</file>