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¿Ustedes ____ la tienda Gigante?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José no ____ la 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 muy bien el centro.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¿Por qué no ____ tú estos verbos?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Usted y yo ____ bien Miami.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____ muchas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____ a qué hora es la clase.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padres ____ hablar japonés.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¿Tú ____ a mi amigo Manuel?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 y yo ____ jugar al tenis.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Leah ____ a mis padres.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Manuel y Sergio ____ mi pueblo.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Nosotras ____ una playa hermosa.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Usted no ____ dónde vivo.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No, usted ____ mi profesora.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hermano no ____ nadar.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2021-10-11T04:57:45Z</dcterms:created>
  <dcterms:modified xsi:type="dcterms:W3CDTF">2021-10-11T04:57:45Z</dcterms:modified>
</cp:coreProperties>
</file>