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canto en la clase de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Marta necesito una diccionario en la clase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Elisa necesito una calculadora en la clase de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Roberto (subject pronoun)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Leila y yo practicamos deportes en la clase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Marcy _____ la guittara en la clase de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Sra. Rodriguez (subject pronoun/talking 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Marta t tu [subject pronoun/ en espana(spain)]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Professor Alvondrez _______ la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Elena y Elisa _______ en bicicleta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Marco y Roberto _______ por telephono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Marta es muy talentosa. Ella ______ en la clase de arte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Elisa y Marcy _______ en la clase de ciencias sociales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Tres amigos y yo (subject pronoun)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Marta (subject pronoun)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dificil, 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Maria y yo ______ musica en almuerzo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aburrido, 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Peter, Martin, y Thomas (subject pronoun)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uso la computadora en la clase de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Sra. Rodriguez y tu (subject pronoun)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(bailar)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2021-10-11T04:57:47Z</dcterms:created>
  <dcterms:modified xsi:type="dcterms:W3CDTF">2021-10-11T04:57:47Z</dcterms:modified>
</cp:coreProperties>
</file>