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algo en que puedes ver que hora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algo que puedes ver con estando adentro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algo que escribes con pero no es una pluma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hay muchos libros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cuando tengo un examen me siento...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 las mananas cuando me levanto estoy...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algo que usas para escribir en el pizarron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algo que necesitas para historia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algo que te puedes sentar 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clase donde puedes dibujay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examen tiene un ... muy dificil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clase donde corres mucho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algo que esta adentro de un cuaderno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clase de salud es muy ... con toda la informacion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algo que usas en la clase de matematicas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algo que puedes poner todos tues libros y muchas otras cosas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algo que puedes usar para borrar algo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 que escribes con pero no es un lapiz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una clase donde escribes mucho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todas las escuelas tiene este lugar pero no es una clase</w:t>
            </w:r>
          </w:p>
        </w:tc>
      </w:tr>
    </w:tbl>
    <w:p>
      <w:pPr>
        <w:pStyle w:val="WordBankMedium"/>
      </w:pPr>
      <w:r>
        <w:t xml:space="preserve">   ventana     </w:t>
      </w:r>
      <w:r>
        <w:t xml:space="preserve">   ingles    </w:t>
      </w:r>
      <w:r>
        <w:t xml:space="preserve">   borador    </w:t>
      </w:r>
      <w:r>
        <w:t xml:space="preserve">   cansada     </w:t>
      </w:r>
      <w:r>
        <w:t xml:space="preserve">   gimnasio     </w:t>
      </w:r>
      <w:r>
        <w:t xml:space="preserve">   mochilla     </w:t>
      </w:r>
      <w:r>
        <w:t xml:space="preserve">   lapiz     </w:t>
      </w:r>
      <w:r>
        <w:t xml:space="preserve">   biblioteca     </w:t>
      </w:r>
      <w:r>
        <w:t xml:space="preserve">   nerviosa     </w:t>
      </w:r>
      <w:r>
        <w:t xml:space="preserve">   pasillo     </w:t>
      </w:r>
      <w:r>
        <w:t xml:space="preserve">   calculadora     </w:t>
      </w:r>
      <w:r>
        <w:t xml:space="preserve">   problema     </w:t>
      </w:r>
      <w:r>
        <w:t xml:space="preserve">   mapa    </w:t>
      </w:r>
      <w:r>
        <w:t xml:space="preserve">   silla     </w:t>
      </w:r>
      <w:r>
        <w:t xml:space="preserve">   tiza    </w:t>
      </w:r>
      <w:r>
        <w:t xml:space="preserve">   interesante     </w:t>
      </w:r>
      <w:r>
        <w:t xml:space="preserve">   reloj    </w:t>
      </w:r>
      <w:r>
        <w:t xml:space="preserve">   papel     </w:t>
      </w:r>
      <w:r>
        <w:t xml:space="preserve">   arte    </w:t>
      </w:r>
      <w:r>
        <w:t xml:space="preserve">   pluma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</dc:title>
  <dcterms:created xsi:type="dcterms:W3CDTF">2021-10-11T04:57:54Z</dcterms:created>
  <dcterms:modified xsi:type="dcterms:W3CDTF">2021-10-11T04:57:54Z</dcterms:modified>
</cp:coreProperties>
</file>