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Crucigrama: Basic conversation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evening, 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Mrs., madam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you soon, see you 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you?, What's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Sir, 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Crucigrama: Basic conversation</dc:title>
  <dcterms:created xsi:type="dcterms:W3CDTF">2021-10-11T05:00:10Z</dcterms:created>
  <dcterms:modified xsi:type="dcterms:W3CDTF">2021-10-11T05:00:10Z</dcterms:modified>
</cp:coreProperties>
</file>