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Bíblico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Único ángel materializado que da a conocer su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Hijo de José y de su esposa asentada, la hija de potifera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artesano diestro que hizo muchos de los accesorios del templo de Salomón.Su padre era Tirio y su adre una viuda de la tribu de Neftalí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Criatura angelical de alto rango con deberes especiales que se distingue del orden de los serafines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Ciudad del nacimiento del apóstol Pablo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Fariseo  ..Maestro de Israel y gobernante de los judios..”miembro del sanedrin”..Al que sólo se menciona en el evangelio de Juan..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Compuso un poema para sus esposas Ada y Zila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Rey filisteo de Gat, que reino durante el tiempo de David y Salomón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Nombre que DIOS le puso a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Hija de Abihail , tío de Mardoqueo ..En el año  séptimo del reinado de Asuero fue escogida reina..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Ocupó el trono de Judá a los ocho años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Hija del Rey David de la cual se encaprichó su medio hermano Amnon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Jehová le dijo por medio de ELIAS “ los perros lamerán tu sangre”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Libro de la biblia # 31  Antiguo testamento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Hijo de Amihud, rey de Guesur..Hermano de Ahiman y Sesai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Rey de la ciudad GUERAR donde Abrahan y Sara fijaron su recidencia temporal en 1919 a.E.C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Libro de la la biblia en el que Salomón se llama así mismo Congregador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quinto de los doce hijos de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Hijo de Amran y Jokebed de la tribu de Levi</w:t>
            </w:r>
          </w:p>
        </w:tc>
      </w:tr>
    </w:tbl>
    <w:p>
      <w:pPr>
        <w:pStyle w:val="WordBankMedium"/>
      </w:pPr>
      <w:r>
        <w:t xml:space="preserve">   Josias     </w:t>
      </w:r>
      <w:r>
        <w:t xml:space="preserve">   Efraín    </w:t>
      </w:r>
      <w:r>
        <w:t xml:space="preserve">   Hiram    </w:t>
      </w:r>
      <w:r>
        <w:t xml:space="preserve">   Abdias     </w:t>
      </w:r>
      <w:r>
        <w:t xml:space="preserve">   Talmai     </w:t>
      </w:r>
      <w:r>
        <w:t xml:space="preserve">   Akis     </w:t>
      </w:r>
      <w:r>
        <w:t xml:space="preserve">   Dan    </w:t>
      </w:r>
      <w:r>
        <w:t xml:space="preserve">   Ester    </w:t>
      </w:r>
      <w:r>
        <w:t xml:space="preserve">   Tarso    </w:t>
      </w:r>
      <w:r>
        <w:t xml:space="preserve">   Eclesiastés     </w:t>
      </w:r>
      <w:r>
        <w:t xml:space="preserve">   Jezabel    </w:t>
      </w:r>
      <w:r>
        <w:t xml:space="preserve">   Querubín     </w:t>
      </w:r>
      <w:r>
        <w:t xml:space="preserve">   Tamar    </w:t>
      </w:r>
      <w:r>
        <w:t xml:space="preserve">   Aaron    </w:t>
      </w:r>
      <w:r>
        <w:t xml:space="preserve">   Abimelec    </w:t>
      </w:r>
      <w:r>
        <w:t xml:space="preserve">   Gabriel    </w:t>
      </w:r>
      <w:r>
        <w:t xml:space="preserve">   Nicodemo     </w:t>
      </w:r>
      <w:r>
        <w:t xml:space="preserve">   Israel    </w:t>
      </w:r>
      <w:r>
        <w:t xml:space="preserve">   Lamec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Bíblico</dc:title>
  <dcterms:created xsi:type="dcterms:W3CDTF">2021-10-11T04:59:16Z</dcterms:created>
  <dcterms:modified xsi:type="dcterms:W3CDTF">2021-10-11T04:59:16Z</dcterms:modified>
</cp:coreProperties>
</file>