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Biblico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que obra por cuenta de otro (Hebreos 12:2)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Desagradan (Isaías 65:2, 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Ligaduras (Job 39:5)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Mover circularmente (Marcos 9:42).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Personas que están bajo el dominio de alguien (Éxodo 1:13)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Nombre de Dios (Salmo 83:18)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Animé (2 Corintios 12:18)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Amado coesclavo de Pablo (Colosenses 1:7, 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Brusquedad, ímpetu e intensidad extraordinarias (Hechos 21:35)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Enseñanza (Proverbios 1:5).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Echar alguna cosa al viento (Rut 3:2)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que nada (Isaías 25:11)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Relativo al entierro (2 Crónicas 16:14)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Sugiere trabajo fatigoso (Génesis 3:17-19).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Haga que sea menos pesado (1 Samuel 6:5).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Violación de la ley (Lucas 23:4)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Biblico</dc:title>
  <dcterms:created xsi:type="dcterms:W3CDTF">2021-10-11T04:59:08Z</dcterms:created>
  <dcterms:modified xsi:type="dcterms:W3CDTF">2021-10-11T04:59:08Z</dcterms:modified>
</cp:coreProperties>
</file>