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Cientifico -  COSMOS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cientiicos han logrado ya secuenciar gran parte del genoma de este animal, ya extinguido. Biologicamente, es posible resucitarlo.(Hint: Existio en Siberia hace decenas de miles de años)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2070 -2100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Planetas que tienen características similares a la Tierra para almacenar vida.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Invento que marca el comienzo de un sistema telefónico planetario de tipo I (de civilización del tipo 0 a 1) Pág.452 la física del futuro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Superhéroe más humano.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Satélite que se espera que identificara haya 600 pequeños planetas similares a la Tierra junto al satélite Corot.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Nombre del robot de IA creado por honda, considerado una demostracion grafica de los avances revolucionarios en la robotica.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Tipo de ordenador que calcula y procesa realmente con los propios átomos (también llamados ordenadores definitivos).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Apellido del científico del cual están sus ecuaciones en el logo de la USFQ.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Elemento quimico utilizado para llevar a cabo el proceso de fision nuclear.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Onda sonora del espectro sonoro responsable de causar una pseudopercepción de movimientos a los costados del campo visual e ilusiones ópticas. Al resonar en los humores de los ojos humanos, tales ilusiones eran consideradas por algunos como "fantasmas".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Luna de Júpiter en donde se encontró agua congelada.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Fuerza fundamental del universo responsable de los trenes supersónicos.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Nombre del animal que en 1997 Ian Wilmut, del Instituto Roslin de la Universidad de Edimburgo consiguio clonar.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Nombre del Robot  Asistente de Inteligencia Artificial de un dia cualqueira en 2100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Dispositivo popularizado por la saga Star Trek similar a un escaner cerebral portatil por medio de imagen por resonancia magnetica funcinal (IRMf).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Enfermedad que afecta a la forma de pensar, comportarse y al carácter.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Cuesta $500k fabricar esta parte del traje de un astronauta.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que posee la capacidad de regenerarse a sí mismo.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Producto que a temperatura ambiente podría crear campos magnéticos permanentes.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Elemento químico más fuerte que el acero cuando se presenta en forma de nanotubos. Los ordenadores del futuro estarán hechos de esto.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Condición (conocida como el único super poder real) que permite que un individuo perciba con frecuencia y de manera involuntaria correspondencias entre tonos de color, tonos de sonidos e intensidades de los sabores o colores.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Combustible mas ideal para un viaje interestelar(Todavia no utilizado)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 de los inventos de Leonardo Da Vinci, actualmente utilizado ampliamente en casi todos las areas que involucren numero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Superhéroe más fuerte.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Razón por la cual no hemos regresado a la luna.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Elemento químico conocido como el combustible de los procesos de fusión nuclear.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Nombre de la droga que utilizaban los seres humanos civilizados en el libro “La vida es Bella” para estar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 programable para cambiar de manera real la forma de un objeto sólido (se los denomina granos de arena inteligentes).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Dispositivo que puede guiarse para viajar dentro del cuerpo humano, por el flujo sanguineo. Son como aviones teledirigidos, puedes ser piloteados a control remoto. Es como un diminuto robot por el flujo sanguineo que va buscando celulas cancerosas y depositando medicamentos salvadores en ubicaciones precisas del cuerpo.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Apellido de la persona que se le atribuye la ley del incremento en potencia de los ordenadores cada 18 meses..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Cientifico -  COSMOS</dc:title>
  <dcterms:created xsi:type="dcterms:W3CDTF">2021-10-11T04:57:54Z</dcterms:created>
  <dcterms:modified xsi:type="dcterms:W3CDTF">2021-10-11T04:57:54Z</dcterms:modified>
</cp:coreProperties>
</file>