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Contexto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conversación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Algo que la gente sigue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 que publicas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Cuando su computadora está enferma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Opuesto a la desventaja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aplicación y también algo que hace un pájaro.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usado para organizar documentos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Retroceder una imagen o imagen es para?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Alguien que estás cerca en línea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opuesto a la ventaja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 tener un perfil abierto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Hablando en internet sobre la vida de las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para ayudar a recordar una contraseña o nombre de usuario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Pantalla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Una cuenta para redes sociales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Contexto 2</dc:title>
  <dcterms:created xsi:type="dcterms:W3CDTF">2021-10-11T04:58:43Z</dcterms:created>
  <dcterms:modified xsi:type="dcterms:W3CDTF">2021-10-11T04:58:43Z</dcterms:modified>
</cp:coreProperties>
</file>