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U1B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Alguien que instruye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Alguien que ande en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programa de televisión sobre el clima y los acontecimientos actuales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detective podría hacer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una pelicula con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Palabras que te dicen lo que está pasando en las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Alguien que tiene un talento especial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Alguien que entrega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Peliculas que son cómicas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Alguien que juega beisbol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Alguien que practique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Fuego y otros objetos explosivos en las películas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Una banda hace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algo se rompe haces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atleta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pelicula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pelicula de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Películas con caballos y vaqueros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Algo que quieras averiguar sobre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Películas realizadas en otro país y lenguajes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U1B</dc:title>
  <dcterms:created xsi:type="dcterms:W3CDTF">2021-10-11T04:58:51Z</dcterms:created>
  <dcterms:modified xsi:type="dcterms:W3CDTF">2021-10-11T04:58:51Z</dcterms:modified>
</cp:coreProperties>
</file>