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(Despertad de Dec. 8, 1986)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 los límites de la Tierra Prometida (Génesis 15:17-21)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Rey Babilonio (Nehemías 13:6)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ángel habló a Agar en el camino a este lugar (Génesis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Añadida a las ofrendas a Jehová (Levítico 2:11,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de las esposas de David (2 Samuel 3:2,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Medida de tiempo (Lucas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Proveyó fuerzas militares contra la Jerusalén infiel (Ezequiel 23:1-4, 22,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Medida de peso (Éxodo 30:13)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Demorar (Hebreos 10:35-39.)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Oye (Proverbios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Lugar donde Pablo paro en su tercer viaje misional (Hechos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Prohibida en la Biblia (1 Corintios 10:14)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Hijo lisiado de Jonatán (2 Samuel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 hija fue ejecutada por Finehás por incitar a la inmoralidad (Números 25:6-9,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Una ciudad de Judá (Josué 15:21,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Destruir con fuego (Mateo 13:24-30)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Primer rey de Israel (1 Samuel 13:1)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Una isla al sur de Sicilia (Hechos 27:39–28:1)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Violó a Dina (Génesis 34:1-4)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Uno de los candidatos para reemplazar a Judas Iscariote (Hechos 1:23-26)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Enfermedad de la suegra de Pedro (Mateo 8:14,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Período de juicio (Mateo 10:11-15)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indeseable (Proverbios 30:8)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hijo de Adán (Génesis 5:3)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Último libro de las Escrituras Hebreas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Adjetivo posesivo (Salmo 5:2,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Condición deseable (Isaías 58:6,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Hananías (Daniel 1:6,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Huía a estas ciudades (Números 35:6)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veces tanto dueños como esclavos lo eran (1 Timoteo 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Dádiva (Eclesiastés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Saúl pasó por allí (1 Samuel 9:3,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Pariente de Timoteo (2 Timoteo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aliado de Egipto destinado a destrucción (Ezequiel 30:1-5)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aplicaba a los gentiles (Mateo 15:21-28)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Mujer temerosa de Dios (Éxodo 1:15-21)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Miguel (Judas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 ovejas conocen la --- del pastor (Juan 10:1-6)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Antepasado de Abrahán (1 Crónicas 1:25-27)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Jesús rehusó ------ a Satanás (Lucas 4:5-8)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“El amor no le hace nada --- al prójimo.” (Romanos 13:10)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Soberano (Revelación 19:16)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 usan en el guerrear espiritual cristiano (2 Corintios 10:4,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(Despertad de Dec. 8, 1986)</dc:title>
  <dcterms:created xsi:type="dcterms:W3CDTF">2021-10-12T14:08:20Z</dcterms:created>
  <dcterms:modified xsi:type="dcterms:W3CDTF">2021-10-12T14:08:20Z</dcterms:modified>
</cp:coreProperties>
</file>