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 - Direcciones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maneja un coche con luces rojas y azules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Hay muchas________ en el barrio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calle no es ancha. Es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Hay mucho_______ en el centro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 necesitas un ________  ___   _________  para conducir un coche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Rojo, amarillo y luego luces verdes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Hay un cine en _____ de la avenida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Hoja de papel con pena en él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Persona de piedra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Muy larga calle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Nosotros ______ el autobus en la esquina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 van a esper cerca de la ______ en la plaza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muy grande coche</w:t>
            </w:r>
          </w:p>
        </w:tc>
      </w:tr>
    </w:tbl>
    <w:p>
      <w:pPr>
        <w:pStyle w:val="WordBankMedium"/>
      </w:pPr>
      <w:r>
        <w:t xml:space="preserve">   CUADRAS    </w:t>
      </w:r>
      <w:r>
        <w:t xml:space="preserve">   PERMISO DE MANEJAR    </w:t>
      </w:r>
      <w:r>
        <w:t xml:space="preserve">   POLICIA    </w:t>
      </w:r>
      <w:r>
        <w:t xml:space="preserve">   CAMION    </w:t>
      </w:r>
      <w:r>
        <w:t xml:space="preserve">   CONDUCTOR    </w:t>
      </w:r>
      <w:r>
        <w:t xml:space="preserve">   MEDIO    </w:t>
      </w:r>
      <w:r>
        <w:t xml:space="preserve">   TRAFICA    </w:t>
      </w:r>
      <w:r>
        <w:t xml:space="preserve">   ESPERAMOS    </w:t>
      </w:r>
      <w:r>
        <w:t xml:space="preserve">   CARRETERA    </w:t>
      </w:r>
      <w:r>
        <w:t xml:space="preserve">   ESTRECHA    </w:t>
      </w:r>
      <w:r>
        <w:t xml:space="preserve">   FUENTE    </w:t>
      </w:r>
      <w:r>
        <w:t xml:space="preserve">   ESTATUA    </w:t>
      </w:r>
      <w:r>
        <w:t xml:space="preserve">   SEMAFORO    </w:t>
      </w:r>
      <w:r>
        <w:t xml:space="preserve">   MULTA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- Direcciones</dc:title>
  <dcterms:created xsi:type="dcterms:W3CDTF">2021-10-11T04:57:44Z</dcterms:created>
  <dcterms:modified xsi:type="dcterms:W3CDTF">2021-10-11T04:57:44Z</dcterms:modified>
</cp:coreProperties>
</file>