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Crucigrama Educativo Del Tobacco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Planta que es vendida de muchas formas en especial en cigarrillos.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Falso/verdad: Es menos adictivo cuando empiezas a fumar desde joven?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Actores que se ven en una pantalla visual fumando están en una?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¿Por cual forma en la televisión, las compañías de tabaco tratan de atraer público?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Enfermedad que es causada por fumar productos de tabaco.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Químico adictivo que se encuentra en los productos de tabaco.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¿Cual es la causa lo cual las personas empiezan a usar productos de tabaco?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¿De qué forma popular los atletas fuman los productos de tabaco?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¿Quienes hacen una diferencia y pueden detener el uso de productos de tabaco?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Cuando una persona no puede parar de  fumar, tiene un problema 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¿Como alguien que nunca ha fumado puede estar expuesto al humo y químicos?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Crucigrama Educativo Del Tobacco</dc:title>
  <dcterms:created xsi:type="dcterms:W3CDTF">2022-08-22T22:36:34Z</dcterms:created>
  <dcterms:modified xsi:type="dcterms:W3CDTF">2022-08-22T22:36:34Z</dcterms:modified>
</cp:coreProperties>
</file>