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pon mis zapatos en este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como con este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Descanso en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Este corre más que huele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 lado de la mar.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miro con este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le duele el estómago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hago la tarea entoces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 suceder a las tres por la tarde en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miro el animal de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Muestra el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 nariz está en 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Como la personas recibe grandes brazos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hace no quemo.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Hunter duele mucho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caes en el suelo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Tengo esto en mi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escucho con este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 pie toco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atletas tener que este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Español</dc:title>
  <dcterms:created xsi:type="dcterms:W3CDTF">2021-10-11T04:59:27Z</dcterms:created>
  <dcterms:modified xsi:type="dcterms:W3CDTF">2021-10-11T04:59:27Z</dcterms:modified>
</cp:coreProperties>
</file>