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 Español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Tomar la forma de personificar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área estrecha de tierra que conecta un continente con otro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Algo usado para arreglar y 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Abrumador en efecto, número o fuerza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Organizar, anunciar, convocar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Persecucion; Maltrato de otro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cabaña toscamente construida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Para compartir o confiar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Buscar algo o 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Alguien que usa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Alguien que establece un negocio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Niño; persona joven</w:t>
            </w:r>
          </w:p>
        </w:tc>
      </w:tr>
    </w:tbl>
    <w:p>
      <w:pPr>
        <w:pStyle w:val="WordBankMedium"/>
      </w:pPr>
      <w:r>
        <w:t xml:space="preserve">   Herramienta    </w:t>
      </w:r>
      <w:r>
        <w:t xml:space="preserve">   Internauta    </w:t>
      </w:r>
      <w:r>
        <w:t xml:space="preserve">   Fundador    </w:t>
      </w:r>
      <w:r>
        <w:t xml:space="preserve">   Avasallador    </w:t>
      </w:r>
      <w:r>
        <w:t xml:space="preserve">   Chabola    </w:t>
      </w:r>
      <w:r>
        <w:t xml:space="preserve">   Convocar    </w:t>
      </w:r>
      <w:r>
        <w:t xml:space="preserve">   Encarnar    </w:t>
      </w:r>
      <w:r>
        <w:t xml:space="preserve">   Chaval    </w:t>
      </w:r>
      <w:r>
        <w:t xml:space="preserve">   Istmo    </w:t>
      </w:r>
      <w:r>
        <w:t xml:space="preserve">   Abrir el terreno    </w:t>
      </w:r>
      <w:r>
        <w:t xml:space="preserve">   Acoso    </w:t>
      </w:r>
      <w:r>
        <w:t xml:space="preserve">   Rastrear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Español</dc:title>
  <dcterms:created xsi:type="dcterms:W3CDTF">2021-10-11T04:58:53Z</dcterms:created>
  <dcterms:modified xsi:type="dcterms:W3CDTF">2021-10-11T04:58:53Z</dcterms:modified>
</cp:coreProperties>
</file>