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Crucigrama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cuando alguien te molesta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te gradúas de la escuela secundaria obtienes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lo haces bien en una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lo haces realmente mal en una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recibes dinero, ayuda para la escuela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que haces en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tu materia principal en la universidad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papel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lo que sigues día a día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pones tus libros en 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trabajo en el que te especializas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ACT y el SAT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aprendes a través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punto principal de un ensayo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estar en una clase de honor más difícil se llama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Crucigrama Español</dc:title>
  <dcterms:created xsi:type="dcterms:W3CDTF">2021-10-10T23:42:40Z</dcterms:created>
  <dcterms:modified xsi:type="dcterms:W3CDTF">2021-10-10T23:42:40Z</dcterms:modified>
</cp:coreProperties>
</file>