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Crucigrama Estudil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 a leer entonces jugar el baloncesto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conjugated form of perder using Ustedes?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 novia ______ bailar salsa.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 las intructiones de la tarea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verb "to repeat" in spanish?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conjugated form of almorzar using nosotros?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form of UE verbs never change?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 like to (spanish word for something) apples and bananasssssss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Como se dice el verbo "to sleep" en espanol?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Ella _____ el libro rojo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_____ a mi novio &lt;3 &lt;3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 su telephono en su casa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are stem changing verbs also known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Nosotros ______ en nuestra casa de la noche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spanish verb means " to begin"?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conjugated form of pensar using tu?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Voy a ________ con mi mama en el resturante mexicano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 que el examen sera (will be) dificil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two letters do you conjugate O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Yo ______ que voy a venir a la escuela a tiempo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Crucigrama Estudil</dc:title>
  <dcterms:created xsi:type="dcterms:W3CDTF">2021-10-11T04:59:12Z</dcterms:created>
  <dcterms:modified xsi:type="dcterms:W3CDTF">2021-10-11T04:59:12Z</dcterms:modified>
</cp:coreProperties>
</file>