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Crucigrama, Ingles-Espanol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molars, wisdom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outer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Crucigrama, Ingles-Espanol</dc:title>
  <dcterms:created xsi:type="dcterms:W3CDTF">2021-10-11T04:59:32Z</dcterms:created>
  <dcterms:modified xsi:type="dcterms:W3CDTF">2021-10-11T04:59:32Z</dcterms:modified>
</cp:coreProperties>
</file>