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Crucigrama: La Educación Y Las Carreras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abertura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acción y resultado de formarse al aprender o recibir una educación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está bien a pesar del trabajo o la dificultad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inscribirse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falta de donero o otros medios que pueden usarse para lograr algún objetivo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proceso de continuar aprendiendo sobre asuntos profesionales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tipo de diploma de educación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nivel de excelencia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limitados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Crucigrama: La Educación Y Las Carreras</dc:title>
  <dcterms:created xsi:type="dcterms:W3CDTF">2021-10-11T04:59:13Z</dcterms:created>
  <dcterms:modified xsi:type="dcterms:W3CDTF">2021-10-11T04:59:13Z</dcterms:modified>
</cp:coreProperties>
</file>