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-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este lugar puedes ver obras de Shakespeare.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Este lugar tiene muchos libros, escritorios, y sillas.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este lugar hay estudiantes y maestros.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lugar está en el medio de la ciudad.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este lugar puedes jugar deportes afuera.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tipo de transporte público como un tren.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este lugar puedes ver las películas nuevas.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carro amarillo en la ciudad de Nueva York.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este edificio hay mucha historia y mucho arte.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este lugar puedes comprar muchas cosas.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- La ciudad</dc:title>
  <dcterms:created xsi:type="dcterms:W3CDTF">2021-10-11T04:57:51Z</dcterms:created>
  <dcterms:modified xsi:type="dcterms:W3CDTF">2021-10-11T04:57:51Z</dcterms:modified>
</cp:coreProperties>
</file>