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Crucigrama: Las Redes Sociales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costumbre de hacer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 útil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ámbito reservado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que usa una cosa o un servicio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bajar del la 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información personal que se comparte en línea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promocionar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prudente o de buen juicio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conversar en línea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Crucigrama: Las Redes Sociales </dc:title>
  <dcterms:created xsi:type="dcterms:W3CDTF">2021-10-11T04:58:39Z</dcterms:created>
  <dcterms:modified xsi:type="dcterms:W3CDTF">2021-10-11T04:58:39Z</dcterms:modified>
</cp:coreProperties>
</file>