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 Legal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enmienda lo protege de que le confisquen cosas de su casa de manera ilegal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persona que está a cargo de dirigir el tribunal de justicia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 esta opcion no dice que cometio, pero que tampoco no cometio el crimen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 es la persona que se encarga de que todos estén seguros en la corte y hacer el juramento de los testigos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persona que esta a cargo que hacer el horario de la corte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manera correcta de dirigirse ante el juez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enmienda qe le da el derecho a guardar silencio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 persona este entrenada para escribir por lo menos 300 palabras por minuto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enmienda garantiza un juicio rapido, publico y justo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quien presenta cargos contra el acusado ante el tribunal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este es el termino que se utiliza para protestar algo en la corte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 es la persona que es fluente en por lo menos dos idiomas y puede hablar al mismo tiempo que escucha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Legal</dc:title>
  <dcterms:created xsi:type="dcterms:W3CDTF">2021-10-11T04:59:34Z</dcterms:created>
  <dcterms:modified xsi:type="dcterms:W3CDTF">2021-10-11T04:59:34Z</dcterms:modified>
</cp:coreProperties>
</file>