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Metodología Cientifica de la Historia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Sentido interpretativo que se da a los acontecimientos relevantes del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Todo hecho histórico debe estar sujeto a comprobación.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Estudio sistemático de los hechos del pasado que toma como base las evidencias de los procesos de cambio y las variantes resultantes.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Acontecimiento que impacta de manera notable en el curso de la historia, es decir, que de algún modo cambió el curso de las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se desarrolla de manera sucesiva a lo largo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Conjuntos de condiciones que pueden influir en el resultado de una investigacion historica.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Periodo de siete días, significa periodo de germinación de una semilla.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Define el protagonista de un suceso.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 latín "junius". Mes dedicado a la diosa Juno de la fecundidad, en la antigua cultura romana era venerada por las mujeres próximas al parto.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Del latín "veneris dies", día de Venus,tiene un planeta dedicado a 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Del latín "dominicus dies", día del Señor, guarda una relación directa con 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Ciencia que estudia las lenguas naturales de los pueblos. Continentes, mares, ríos, montañas,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Esa ciencia explica cómo se han generado las sociedades.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tecnología de piedra es ya estilizada.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Conjunto de métodos que permiten analizar los hechos históricos con la mayor rigidez de comprobación.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 latín "martis dies", día de Marte, dios de la guerra y existe un planeta nombrado en su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 dedicado también al emperador romano César Augusto.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Estudio científico de las monedas, medallas y medallones.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Estudio y técnica para descifrar las formas antiguas de escritura.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Lapso de vacío histórico, es decir, periodo del que no se sabe nada de una persona o sociedad.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Ciencia que permite al ser humano conocer los fenómenos naturales y aprovecharlos.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 latín "mercuri dies", día de Mercurio dios del comercio, igualmente otro planeta fue dedicado a él.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Estudio ordenado del tiempo, personas tienen la necesidad de registrar eventos o relatos temporales.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Ciencia que estudia a las sociedades según las evidencias materiales que dejan.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Historiadores a un objeto de valor cultural que es convertido en objeto de estudio. Ej. Calendario Azteca.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Vieja edad de la tecnología de roca rudimentaria.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Condiciones específicas que propiciaron el hecho. -La lucha por la democracia.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 dedicado a Maya, la “plenitud física”.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Del latín "aperire" que significa abrir, en alusión a la temporada en la que abren las flores.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Del latín "lunae dies", día de la luna.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Metodología Cientifica de la Historia </dc:title>
  <dcterms:created xsi:type="dcterms:W3CDTF">2021-10-11T04:59:21Z</dcterms:created>
  <dcterms:modified xsi:type="dcterms:W3CDTF">2021-10-11T04:59:21Z</dcterms:modified>
</cp:coreProperties>
</file>