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Peagógico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argumentación lógica del pensamiento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que piensa mas allá de lo básico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pensador filósofo connatural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ofrece dirección sobre distintas corrientes del pensamiento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máxima capacidad del ser humano en su desarrollo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desaparición del propio sujeto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 la dimensión de la educación y su didáctica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arte de dirigir para formar al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métodos sobresalientes de la filosofía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 al ser humano desde una forma integral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formación de personas, camino de hacer una sociedad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"arte del pensamiento" según Sócrates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 la transformación del conocimiento del ser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liderar sobre uno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estructura organizada para la educación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hábito práctico de la educación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desarrollo del niño desde diferentes ámbitos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cualidades que marcan el sistema educativo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buscar el uso correcto de la enseñanza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cualidades propias del ser humano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Peagógico</dc:title>
  <dcterms:created xsi:type="dcterms:W3CDTF">2021-10-11T05:00:04Z</dcterms:created>
  <dcterms:modified xsi:type="dcterms:W3CDTF">2021-10-11T05:00:04Z</dcterms:modified>
</cp:coreProperties>
</file>