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Sobre Ejercicio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llueve yo ______ para correr.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Puede _______  comes comida alimento y ejercicio diariamente.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estómago es entre de las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Siempre se debe _______ antes del ejercicio.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Hacer ejercicio a tener más bueno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dieta saludable debe _______ verduras, granos y proteína.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Tu cuerpo sólo puede ________ una cierta cantidad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 corazón es muy rápido.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niño no puede levantar la silla porque es muy débil.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Debe comer alimentos comida para el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 me gusta correr, pero me encanta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Después de un ejercicio es bueno para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 ________ antes de exercicio.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Tu _____ cuando levantas el pesos.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¿Dónde está el corazón?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Hago _______ a tener grande músculos.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Levantando necesita muy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Levanto pesas mucho el tiempo,  soy muy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Durante un ejercicio recuerde ________ siempre.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Durante la carrera tuve un ______ en mi pierna.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gimnasia hicimos _________ para perder peso.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usas para escuchar.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Después de corriendo, mis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es entre del pecho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tarea es no terminado, estoy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Siempre _____ un agua descanso después tu ejercicio.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me gusta a  __________ sobre me lasimando.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Antes de ejercicio debe _______ al médico.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Escuela me hace tener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 tu brazo, por favor.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Sobre Ejercicio</dc:title>
  <dcterms:created xsi:type="dcterms:W3CDTF">2021-10-11T04:58:32Z</dcterms:created>
  <dcterms:modified xsi:type="dcterms:W3CDTF">2021-10-11T04:58:32Z</dcterms:modified>
</cp:coreProperties>
</file>