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Sobre la Religión Y la Filosofía de la Humanidad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persona que no cree o falta de creencia en la existencia de Dios o dioses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Método intelectual que separa y distingue las partes de un todo para conocer sus principios o elementos. Se opone a síntesis.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inmaterial del hombre por la que piensa, siente, etc.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curse someone, to hex, to cast a bad spell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ciencia que trata de la esencia, propiedades, causas y efectos de las cosas naturales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Palabra griega: sin dolor. Una de las metas de la filosofía de Epicuro.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 de Enero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personas crean en Jesus Cristo y asisten en una iglesia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Estado amorfo e indefinido que se supone anterior a la constitución del cosmos.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 	 Islamismo	 la religión de los musulmanes, una fe monoteísta mirado según lo revelado a Muhammad como el Profeta de Dios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texo de Cristianismo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personas asisten en Bethlehem y hay muchas de este tipo en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Conjunto de los fenómenos efectivos: emociones, sentimientos y pasiones.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vista que los valores de verdad de ciertas afirmaciones -- especialmente metafísicos y religiosas reclama como si están o no Dios, la divinidad o la existencia sobrenatural -- desconocido y tal vez desconocido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capacidad intelectual humana	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Sobre la Religión Y la Filosofía de la Humanidad</dc:title>
  <dcterms:created xsi:type="dcterms:W3CDTF">2022-09-03T17:06:38Z</dcterms:created>
  <dcterms:modified xsi:type="dcterms:W3CDTF">2022-09-03T17:06:38Z</dcterms:modified>
</cp:coreProperties>
</file>