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Crucigrama- TA TE 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introducción de sustancias nocivas en un ambiente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origen de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opuesto de la declinación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forma de energía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para usar egoístamente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 no ser por algo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sinónimo de conservar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mantener las propiedades de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área de tierra naturalmente elevada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edificio o grupo de edificios donde se hacen las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líquido espeso hecho de petróleo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sinónimo de intimidar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Crucigrama- TA TE TI</dc:title>
  <dcterms:created xsi:type="dcterms:W3CDTF">2021-10-11T04:58:49Z</dcterms:created>
  <dcterms:modified xsi:type="dcterms:W3CDTF">2021-10-11T04:58:49Z</dcterms:modified>
</cp:coreProperties>
</file>