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Acoso verbal y fisico y digital de personas de la misma 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Licencia surgida a través de copyleft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Derechos por los que el autor puede vivir de su obra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Firma que garantiza la validez de un documento digitalmente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Licencia en el que el autor reserva todos los derechos. Es la licencia mas restrictiva y extendida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Software maligno o dañino para tu dispositivo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ciberacoso digital a niños y adolescentes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Contenidos cedidos a todos los usuarios sin licencia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software infectado e ilegal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Licencia opuesta al copyright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entorno virtual de aprendizaje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Derechos que se refieren a la condición del autor, el cual debe ser reconocido siempre, en todo momento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TIC</dc:title>
  <dcterms:created xsi:type="dcterms:W3CDTF">2021-10-11T04:59:54Z</dcterms:created>
  <dcterms:modified xsi:type="dcterms:W3CDTF">2021-10-11T04:59:54Z</dcterms:modified>
</cp:coreProperties>
</file>