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U3L1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Necesitas aire puro para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Debemos desarrollar nuevas formas (ways) ___________ los recursos naturales cuando hay temblores.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Debemos investigar cómo _________ la contaminación en el medio ambiente.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bueno _________ las especies en peligro de extinción.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efecto invernadero es responsable por destruir la 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mejor __________ las bolsas de plástico que tirarlas a la basura.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su ______________ fomentar el planeta.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malo _______________ el medio ambiente porque es nuestra responsabilidad mantenerlo limpio.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importante ___________ sus amigos, su familia, y sus mascotas todos los días.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___________________ es cuando hay menos árboles en el bosque.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necesario tirar cosas en el _____________ en lugar (instead) de en el suelo.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______________ puede destruir el suelo.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U3L1</dc:title>
  <dcterms:created xsi:type="dcterms:W3CDTF">2021-10-11T04:58:47Z</dcterms:created>
  <dcterms:modified xsi:type="dcterms:W3CDTF">2021-10-11T04:58:47Z</dcterms:modified>
</cp:coreProperties>
</file>