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Vocabulario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 a cerrar la tienda porque se hace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farmacia se abre a las siete de la manana.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jabon es rosa.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cepillo de dientes cuesta un dollar.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troca necesita gasolina.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pelota esta ponchada.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el supermercado se vende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palo de golf se rompio.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patines se usan para divertise.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champu huele rico.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Vocabulario 3A</dc:title>
  <dcterms:created xsi:type="dcterms:W3CDTF">2021-10-11T04:59:03Z</dcterms:created>
  <dcterms:modified xsi:type="dcterms:W3CDTF">2021-10-11T04:59:03Z</dcterms:modified>
</cp:coreProperties>
</file>