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Vocabulario U1L2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Could I see / look at…?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on a day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too;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reception 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handicrafts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tourist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Vocabulario U1L2</dc:title>
  <dcterms:created xsi:type="dcterms:W3CDTF">2021-10-11T04:58:54Z</dcterms:created>
  <dcterms:modified xsi:type="dcterms:W3CDTF">2021-10-11T04:58:54Z</dcterms:modified>
</cp:coreProperties>
</file>