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Crucigrama: Vocabulario Unidad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 Santa Cruz puedes pescar, acampar, o ________ __ __________ (verbo).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agente de viajes trabaja en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_____ __ _________ con mis amigos en el centro los fines de semana. (verbo)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aeropuerto nunca está cerrado.  Siempre está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Estoy preocupada porque no tengo ___________ de la habitación.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cama en la habitación del hotel es muy __________(comfortable).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más rápido que un auto, pero más chico que un tren.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Cuando viajo, me gusta ir a la _________ a pescar.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Pienso que dos más dos son cinco.  Estoy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Este lugar tiene muchos inspectores de aduanas, viajeros, y aviones.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¿En qué estación estamos cuando está nevando?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 __________ hay mucho viento y hace mucho calor.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Necesito sacar una foto para mi __________ o no puedo viajar a España!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veo un paisaje bonito, me gusta _________ __________ (verbo).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el verano, mi familia y yo _________ ____ _________ por una semana.  (verbo)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estoy ___________, voy a dormir.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 Francisco mucho.  Pienso que estoy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es un empleado en el hotel que te ayuda con el equipaje.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modo de transporte público.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Para ir de la planta baja hasta el tercer piso, tomo el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Crucigrama: Vocabulario Unidad 5</dc:title>
  <dcterms:created xsi:type="dcterms:W3CDTF">2021-10-11T04:59:15Z</dcterms:created>
  <dcterms:modified xsi:type="dcterms:W3CDTF">2021-10-11T04:59:15Z</dcterms:modified>
</cp:coreProperties>
</file>