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Crucigrama- Vocabulario de Las Comidas, Los Cubiertos y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comida que contiene hojas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comida que comes en la mañana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esa cosa cuando estás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brócoli, la coliflor, el maíz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fruta amarillo y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corta 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 utiliza un _____ para escoger su comida en un restaurante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comida que comes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leche congelada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 de naranja, el _____ de manzana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sopa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langostas, los camarónes, los calamares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llega después de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comido en las fiestas de cumpleaños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blanco y amarillo, servido en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pescado crudo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comida que comes al mediodia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fruta redonda y morada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líquido blanco que es bueno para tus huesos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fresa, la pera, la frambuesa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Crucigrama- Vocabulario de Las Comidas, Los Cubiertos y La Comida</dc:title>
  <dcterms:created xsi:type="dcterms:W3CDTF">2021-10-11T04:58:26Z</dcterms:created>
  <dcterms:modified xsi:type="dcterms:W3CDTF">2021-10-11T04:58:26Z</dcterms:modified>
</cp:coreProperties>
</file>