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usas un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Pusiste gafas de sol para cubrir tu...?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pongo calcetines en mi...?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llevas un anillo?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puse un sombrero en me...?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llevarte donde una tobillera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Escuchas con tu...?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me despierto me cepillo me...?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 obtienes cuando haces el trabajo?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veces las chicas pintan sus...?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pelo por encima de tu labio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veces te despiertas con una llaga...?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Pongo comida en mi...?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Pusiste un collar alrededor de tu...?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Muerdo con mi...?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Puedes romper un...?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pie esta conectado a tu...?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se runen el femur y el perone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parte inferior de su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Esto le ayuda a respirar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Vocabulario</dc:title>
  <dcterms:created xsi:type="dcterms:W3CDTF">2021-10-11T04:58:58Z</dcterms:created>
  <dcterms:modified xsi:type="dcterms:W3CDTF">2021-10-11T04:58:58Z</dcterms:modified>
</cp:coreProperties>
</file>