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side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 to or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the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top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top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2021-10-11T04:58:05Z</dcterms:created>
  <dcterms:modified xsi:type="dcterms:W3CDTF">2021-10-11T04:58:05Z</dcterms:modified>
</cp:coreProperties>
</file>