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actividad que te gusta hacer en tu tiempo extra.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algo sucede y no es a propósito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querer algo sólo para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tire hacia atrás o haga una cara con miedo, dolor o disgusto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es débil y ligero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Camine a un ritmo constante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agitar involuntariamente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comida grande, elaboradamente preparada, usualmente para muchas personas y a menudo acompañada de entretenimiento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usted tiene una capacidad natural para hacer algo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empezar a crecer, como una planta que crece a partir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estoy seguro de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permitir que alguien tenga algo que desea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estudiar un tema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color o una sombra de 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haces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los colores y los patrones se utilizan para esconder personas, animales o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piensas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amable y Cortés.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montón de gente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escuchar y pensar con cuidado</w:t>
            </w:r>
          </w:p>
        </w:tc>
      </w:tr>
    </w:tbl>
    <w:p>
      <w:pPr>
        <w:pStyle w:val="WordBankLarge"/>
      </w:pPr>
      <w:r>
        <w:t xml:space="preserve">   camuflaje    </w:t>
      </w:r>
      <w:r>
        <w:t xml:space="preserve">   Hue    </w:t>
      </w:r>
      <w:r>
        <w:t xml:space="preserve">   mueca    </w:t>
      </w:r>
      <w:r>
        <w:t xml:space="preserve">   endeble    </w:t>
      </w:r>
      <w:r>
        <w:t xml:space="preserve">   concedo    </w:t>
      </w:r>
      <w:r>
        <w:t xml:space="preserve">   talento    </w:t>
      </w:r>
      <w:r>
        <w:t xml:space="preserve">   opinión    </w:t>
      </w:r>
      <w:r>
        <w:t xml:space="preserve">   dudas    </w:t>
      </w:r>
      <w:r>
        <w:t xml:space="preserve">   codicioso    </w:t>
      </w:r>
      <w:r>
        <w:t xml:space="preserve">   multitud    </w:t>
      </w:r>
      <w:r>
        <w:t xml:space="preserve">   atención    </w:t>
      </w:r>
      <w:r>
        <w:t xml:space="preserve">   marchar    </w:t>
      </w:r>
      <w:r>
        <w:t xml:space="preserve">   temblando    </w:t>
      </w:r>
      <w:r>
        <w:t xml:space="preserve">   Fiesta    </w:t>
      </w:r>
      <w:r>
        <w:t xml:space="preserve">   accidente    </w:t>
      </w:r>
      <w:r>
        <w:t xml:space="preserve">   Rutina    </w:t>
      </w:r>
      <w:r>
        <w:t xml:space="preserve">   hobby    </w:t>
      </w:r>
      <w:r>
        <w:t xml:space="preserve">   Respeto    </w:t>
      </w:r>
      <w:r>
        <w:t xml:space="preserve">   revisión    </w:t>
      </w:r>
      <w:r>
        <w:t xml:space="preserve">   Brotación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2021-10-11T04:58:07Z</dcterms:created>
  <dcterms:modified xsi:type="dcterms:W3CDTF">2021-10-11T04:58:07Z</dcterms:modified>
</cp:coreProperties>
</file>