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formar una idea sin conocer todos los hechos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caminar a un ritmo constante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responder a 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resbala o que es fácil resbalar sobre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controlar la dirección en la que algo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que piensas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cosa hecha para ser similar o idéntica a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después de mucho tiempo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pesa mucho; grueso; difícil de soportar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decidir qué hacer; Preparándonos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las cosas fueran diferentes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no permite que el agua a través de ella; mantiene el agua 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bromeaba; no sonriendo; sincero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producir un sonido continuado y agudo frunciendo los labios y dejando escapar el aire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haces todos los días en tu tiempo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se ha atado una cadena</w:t>
            </w:r>
          </w:p>
        </w:tc>
      </w:tr>
    </w:tbl>
    <w:p>
      <w:pPr>
        <w:pStyle w:val="WordBankMedium"/>
      </w:pPr>
      <w:r>
        <w:t xml:space="preserve">   nudo    </w:t>
      </w:r>
      <w:r>
        <w:t xml:space="preserve">   copia    </w:t>
      </w:r>
      <w:r>
        <w:t xml:space="preserve">   planificación    </w:t>
      </w:r>
      <w:r>
        <w:t xml:space="preserve">   pesadamente    </w:t>
      </w:r>
      <w:r>
        <w:t xml:space="preserve">   serio    </w:t>
      </w:r>
      <w:r>
        <w:t xml:space="preserve">   respondió    </w:t>
      </w:r>
      <w:r>
        <w:t xml:space="preserve">   Supuse    </w:t>
      </w:r>
      <w:r>
        <w:t xml:space="preserve">   dirigir    </w:t>
      </w:r>
      <w:r>
        <w:t xml:space="preserve">   silbar    </w:t>
      </w:r>
      <w:r>
        <w:t xml:space="preserve">   impermeable    </w:t>
      </w:r>
      <w:r>
        <w:t xml:space="preserve">   contrario    </w:t>
      </w:r>
      <w:r>
        <w:t xml:space="preserve">   resbaladizo    </w:t>
      </w:r>
      <w:r>
        <w:t xml:space="preserve">   Finalmente    </w:t>
      </w:r>
      <w:r>
        <w:t xml:space="preserve">   marchar    </w:t>
      </w:r>
      <w:r>
        <w:t xml:space="preserve">   opinión    </w:t>
      </w:r>
      <w:r>
        <w:t xml:space="preserve">   hobby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2021-10-11T04:58:11Z</dcterms:created>
  <dcterms:modified xsi:type="dcterms:W3CDTF">2021-10-11T04:58:11Z</dcterms:modified>
</cp:coreProperties>
</file>