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aeropuerto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llegan al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voy hacer un ____ a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piloto _______ la hora de llegada del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pasa por el control de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vuelo ____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asistente de vuelo _____ los boletos.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tiene que _____ su equipaje.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Ellos traen el _____ para salir del país.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pasajeros abordan el ______.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llegan a Mexico, tienen que pasar por la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tienen la tarjeta de _____ para abordar.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pasajeros tienen que saber el ____ del asiento.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 es amarillo.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agente ______el equipaje.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pasajeros traen sus  _____  en el avión.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ponen el equipaje en la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 de vuelo da la bienvenida a los pasajeros. Asistente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van a ______ ahora.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hay una sección de  _____ en el avión.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llegan a su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aeropuerto </dc:title>
  <dcterms:created xsi:type="dcterms:W3CDTF">2021-10-11T04:59:29Z</dcterms:created>
  <dcterms:modified xsi:type="dcterms:W3CDTF">2021-10-11T04:59:29Z</dcterms:modified>
</cp:coreProperties>
</file>