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receta tiene un crema, y azúcar vertido encima. El azúcar fue entonces un poco quemado para un corteza.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Harina frito en un buena forma, rematado con mucho azúcar.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 galletas pequeños de comer en el tiempo de Navidad. Son muy suave, y derretir en su boca.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postre de leche, azúcar, y harina. Cocinar  los ingredientes, y cuando son sólidos, un leche frita está  hecho.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tarta redondo que tiene almendras cortado. Se  originó en la edad Media, en Galicia.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típica receta española de el temperado de Easter. Es pan empapado en leche y frito.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Son postres fritos con mucho azúcar. Los  son muy suave, y delicado.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Unos pasteles sencillos de hojaldre, y tiene lactoso y crema dentro de pastel, y azúcar encima de pastel.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 basado en esponja y tiene un dulce y salado sabor.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postre muy viejo. Es un postre de comer en el tiempo de Navidad.</w:t>
            </w:r>
          </w:p>
        </w:tc>
      </w:tr>
    </w:tbl>
    <w:p>
      <w:pPr>
        <w:pStyle w:val="WordBankSmall"/>
      </w:pPr>
      <w:r>
        <w:t xml:space="preserve">   Torrija    </w:t>
      </w:r>
      <w:r>
        <w:t xml:space="preserve">   Tarta de Santiago    </w:t>
      </w:r>
      <w:r>
        <w:t xml:space="preserve">   Crema Catalana    </w:t>
      </w:r>
      <w:r>
        <w:t xml:space="preserve">   Flan    </w:t>
      </w:r>
      <w:r>
        <w:t xml:space="preserve">   Miguelitos    </w:t>
      </w:r>
      <w:r>
        <w:t xml:space="preserve">   Churro    </w:t>
      </w:r>
      <w:r>
        <w:t xml:space="preserve">   Turrón    </w:t>
      </w:r>
      <w:r>
        <w:t xml:space="preserve">   Mantecados    </w:t>
      </w:r>
      <w:r>
        <w:t xml:space="preserve">   Bunuelos    </w:t>
      </w:r>
      <w:r>
        <w:t xml:space="preserve">   Leche Frita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</dc:title>
  <dcterms:created xsi:type="dcterms:W3CDTF">2021-10-11T04:58:13Z</dcterms:created>
  <dcterms:modified xsi:type="dcterms:W3CDTF">2021-10-11T04:58:13Z</dcterms:modified>
</cp:coreProperties>
</file>