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Crucigrama de 20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obtiene buenas calificaciones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a quien le gusta pintar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opuesto a un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bebés esto a menudo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alguien a quien le gusta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opuesto de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alguien con quien sales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alguien con cabello de color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contrario de organizado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 contrario de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Cabello que es el primer color del arcoiris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alguien que va a la escuela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a quien le gusta estar en casa todo 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opuesto de antipático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alguien que es bueno en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opuesto a lo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contrario de cómico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alguien que trabaja duro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opuesto de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opuesto de bajo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Crucigrama de 20 palabras</dc:title>
  <dcterms:created xsi:type="dcterms:W3CDTF">2022-08-05T19:54:49Z</dcterms:created>
  <dcterms:modified xsi:type="dcterms:W3CDTF">2022-08-05T19:54:49Z</dcterms:modified>
</cp:coreProperties>
</file>