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de Aeropuerto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_________ de vuelo es bueno.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número de _______ es el 40A.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pasan por el ______ de seguridad.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Tomo un _______ al aeropuerto.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Hay una sección de no 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Vamos a la______ de salida.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________ el boleto antes de ir al aeropuerto.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Pasamos por el _________ de equipaje para recoger las maletas.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 número de _________ es el 301.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Ellos ________ el equipaje.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________ sale tarde. Sale con una demora.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traigo mi equipaje de 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avión está listo para ________ . Va a salir a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pongo mi maleta en la 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Viajo con mi _______ aérea de favorita.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Voy al _________ en taxi.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gusta _______ un viaje.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tripulación ________ el avión.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a tiempo para mi vuelo.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traigo mi ______ de embarque.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Aeropuerto </dc:title>
  <dcterms:created xsi:type="dcterms:W3CDTF">2021-10-11T04:59:28Z</dcterms:created>
  <dcterms:modified xsi:type="dcterms:W3CDTF">2021-10-11T04:59:28Z</dcterms:modified>
</cp:coreProperties>
</file>