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feliz en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Piel escamosa y come moscas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Reptil deslizante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Movimiento lento y reptil de piel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una concha rojo y esta en el fondo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 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de color naranja y tiene un cuello largo.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Insecto de ocho patas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Producir lácteos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Pájaro depredador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Pájaros que no pueden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un tronco largo y colmillos.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Solía ser utilizado para el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mejor amigo de los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Saltos en los jardines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 depredador 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gusta rodar en el barro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American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 nocturna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Independiente y domestica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Animales</dc:title>
  <dcterms:created xsi:type="dcterms:W3CDTF">2022-09-09T15:21:03Z</dcterms:created>
  <dcterms:modified xsi:type="dcterms:W3CDTF">2022-09-09T15:21:03Z</dcterms:modified>
</cp:coreProperties>
</file>