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Bloque 2- Metodologia y Ciencia de la Historia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refiere a las partes o etapas que caracterizan al hecho o proceso.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Organización de un estudio en base de hechos correctos.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Latín----lunae dies---- día de 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Tiempo de tempestad.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estudio ordenado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Fue el que afirmó que la Historiografía consiste fundamentalmente en estudiar y reflexionar sobre el proceso de escritura de la Historia.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estudio de los hechos históricos sucesivos de uno o más sujetos.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Tiempo que emplea la tierra en dar una vuelta sobre sí misma.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Latín----veneris dies---- día de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Latín---Ianuarius----- Mes dedicado al dios Jano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Mes dedicado al emperador romano cesar augusto.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Sentido interpretativo que se le da a los acontecimientos relevantes del pasado.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Periodo de tiempo que la tierra se tarda en dar una vuelta completa alrededor del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Periodo de 7 dias.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Apartado de la religión.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Vieja edad de la tecnología de roca rudimentaria.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estudio del conocimiento puro y la reflexión acerca de la realidad.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colectivo social piensa que hay fenómenos misteriosos y fuera de explicación.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 Dedicado a Maya, la plenitud física.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due el primer historiador de América?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colectivo social cree que todo pasa por voluntad de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Basado en experiencias y evidencias concretas.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Estudia a las sociedades según las evidencias materiales que dejan.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Temporada de más intenso verdor.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Inicia con la escritura y culmina con la caída del Imperio Romano en el año 476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Periodo que se tarda la luna en dar una vuelta alrededor de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 dedicado al emperador romano Julio Cesar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Latín----mercuri dies---- día del dios del comercio llamado Mercurio.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lapso de vacío histórico.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Constituyen información donde el registro del autor se hizo durante el momento.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Bloque 2- Metodologia y Ciencia de la Historia</dc:title>
  <dcterms:created xsi:type="dcterms:W3CDTF">2021-10-11T04:58:34Z</dcterms:created>
  <dcterms:modified xsi:type="dcterms:W3CDTF">2021-10-11T04:58:34Z</dcterms:modified>
</cp:coreProperties>
</file>