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Crucigrama de Cap.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hablo ningún cosas es igual del frase "quedarse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tú estas avergonzado, tienes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nombre por tu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Scrooge es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palabra que significa "sufrir dolor"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Tus padres 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opuesto de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El/ la _____ es un(a) papel para advertir una película o un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opuesto de humilde o modesto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es igual de la palabra "flirtear"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tú tienes muchas emociones, tú estas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opuesto de querer/ 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tú estas preocupado por una prueba, sientas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opuesto de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dos personas tienen opiniones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persona que no le gusta riesgos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indicio de amistad o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descripción del corazón o la vida figurada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palabra similar de "divertido"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persona _____ es también prudente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 de Cap. 1</dc:title>
  <dcterms:created xsi:type="dcterms:W3CDTF">2021-10-10T23:42:06Z</dcterms:created>
  <dcterms:modified xsi:type="dcterms:W3CDTF">2021-10-10T23:42:06Z</dcterms:modified>
</cp:coreProperties>
</file>