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Celia Cruz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Celia estudió para ser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Comenzó a cantar en los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recibió el ________ político.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Fidel Castro no le permitió entrar a Cuba para el _______ de su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Tuvo el apodo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Celia Cruz nació en la ciudad de La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¿Cuantos LPS grabó?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¿Cuántos premios Grammy recibió?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quería visitar a su _______ enferma.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Tenía _____ hermanos.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 primo se llama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Estaba en ________ cuando empezó la revolución Cubana.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tía creía que Celia era la __________ de su hija que había muerto.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comenzó a cantar un estilo de música cubano llamado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¿Quién no dejó a Celia regresar a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¿Donde murió?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murió de _______ en el año 2003.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era una __________ famosa.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unió con la orquestra "La ________ Mantancera."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Tuvo una infancia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Celia Cruz</dc:title>
  <dcterms:created xsi:type="dcterms:W3CDTF">2021-10-11T04:58:06Z</dcterms:created>
  <dcterms:modified xsi:type="dcterms:W3CDTF">2021-10-11T04:58:06Z</dcterms:modified>
</cp:coreProperties>
</file>