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Contexto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he _________ en Michigan todo mi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 de Michigan es muy  plano.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es qué los pájaros hacen antes de el invierno.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policia debe _______ un crimen.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Según la le de Charles Darwin, los animales deben ________ sobrevivir.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opuesta de paz 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calentamiento.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Dondé vivimos, estamos en _________________ del este.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tercero trimester, tomaré la clase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mujeres tienen una _____________ más largo que los hombres.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 cuenta cuántos jefe son en un país.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dinero haces para tu trabajo es tu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America, debemos aprender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opuesto de un extranjero es una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catástrofe natural puede _________ un país.</w:t>
            </w:r>
          </w:p>
        </w:tc>
      </w:tr>
    </w:tbl>
    <w:p>
      <w:pPr>
        <w:pStyle w:val="WordBankMedium"/>
      </w:pPr>
      <w:r>
        <w:t xml:space="preserve">   Zona Horaria     </w:t>
      </w:r>
      <w:r>
        <w:t xml:space="preserve">   terreno    </w:t>
      </w:r>
      <w:r>
        <w:t xml:space="preserve">   Guerra    </w:t>
      </w:r>
      <w:r>
        <w:t xml:space="preserve">   adaptar    </w:t>
      </w:r>
      <w:r>
        <w:t xml:space="preserve">   Coexistir     </w:t>
      </w:r>
      <w:r>
        <w:t xml:space="preserve">   Migración    </w:t>
      </w:r>
      <w:r>
        <w:t xml:space="preserve">   Indígena    </w:t>
      </w:r>
      <w:r>
        <w:t xml:space="preserve">   Arrasar    </w:t>
      </w:r>
      <w:r>
        <w:t xml:space="preserve">   Mundial    </w:t>
      </w:r>
      <w:r>
        <w:t xml:space="preserve">   económica    </w:t>
      </w:r>
      <w:r>
        <w:t xml:space="preserve">   habitado    </w:t>
      </w:r>
      <w:r>
        <w:t xml:space="preserve">   investigar    </w:t>
      </w:r>
      <w:r>
        <w:t xml:space="preserve">   Ingreso    </w:t>
      </w:r>
      <w:r>
        <w:t xml:space="preserve">   Censo    </w:t>
      </w:r>
      <w:r>
        <w:t xml:space="preserve">   Esperanza de vida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Contexto 3</dc:title>
  <dcterms:created xsi:type="dcterms:W3CDTF">2021-10-11T04:58:45Z</dcterms:created>
  <dcterms:modified xsi:type="dcterms:W3CDTF">2021-10-11T04:58:45Z</dcterms:modified>
</cp:coreProperties>
</file>